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2106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Raeliegh    </w:t>
      </w:r>
      <w:r>
        <w:t xml:space="preserve">   Elle    </w:t>
      </w:r>
      <w:r>
        <w:t xml:space="preserve">   Robert    </w:t>
      </w:r>
      <w:r>
        <w:t xml:space="preserve">   Dylan    </w:t>
      </w:r>
      <w:r>
        <w:t xml:space="preserve">   Roman    </w:t>
      </w:r>
      <w:r>
        <w:t xml:space="preserve">   Christopher    </w:t>
      </w:r>
      <w:r>
        <w:t xml:space="preserve">   Samuel    </w:t>
      </w:r>
      <w:r>
        <w:t xml:space="preserve">   Carla    </w:t>
      </w:r>
      <w:r>
        <w:t xml:space="preserve">   Sophia    </w:t>
      </w:r>
      <w:r>
        <w:t xml:space="preserve">   Cailin    </w:t>
      </w:r>
      <w:r>
        <w:t xml:space="preserve">   Tatum    </w:t>
      </w:r>
      <w:r>
        <w:t xml:space="preserve">   Andrew    </w:t>
      </w:r>
      <w:r>
        <w:t xml:space="preserve">   Taylor    </w:t>
      </w:r>
      <w:r>
        <w:t xml:space="preserve">   Aiden    </w:t>
      </w:r>
      <w:r>
        <w:t xml:space="preserve">   Zachary    </w:t>
      </w:r>
      <w:r>
        <w:t xml:space="preserve">   Athena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2106</dc:title>
  <dcterms:created xsi:type="dcterms:W3CDTF">2021-10-11T15:48:57Z</dcterms:created>
  <dcterms:modified xsi:type="dcterms:W3CDTF">2021-10-11T15:48:57Z</dcterms:modified>
</cp:coreProperties>
</file>