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210 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Ms Coveno    </w:t>
      </w:r>
      <w:r>
        <w:t xml:space="preserve">   Aaron    </w:t>
      </w:r>
      <w:r>
        <w:t xml:space="preserve">   Matias    </w:t>
      </w:r>
      <w:r>
        <w:t xml:space="preserve">   James    </w:t>
      </w:r>
      <w:r>
        <w:t xml:space="preserve">   Lia    </w:t>
      </w:r>
      <w:r>
        <w:t xml:space="preserve">   Kingston    </w:t>
      </w:r>
      <w:r>
        <w:t xml:space="preserve">   Dante    </w:t>
      </w:r>
      <w:r>
        <w:t xml:space="preserve">   Tayvon    </w:t>
      </w:r>
      <w:r>
        <w:t xml:space="preserve">   Basil    </w:t>
      </w:r>
      <w:r>
        <w:t xml:space="preserve">   Kathryn    </w:t>
      </w:r>
      <w:r>
        <w:t xml:space="preserve">   Emma    </w:t>
      </w:r>
      <w:r>
        <w:t xml:space="preserve">   Madison    </w:t>
      </w:r>
      <w:r>
        <w:t xml:space="preserve">   Dunya    </w:t>
      </w:r>
      <w:r>
        <w:t xml:space="preserve">   Lily    </w:t>
      </w:r>
      <w:r>
        <w:t xml:space="preserve">   Justin    </w:t>
      </w:r>
      <w:r>
        <w:t xml:space="preserve">   Sarah    </w:t>
      </w:r>
      <w:r>
        <w:t xml:space="preserve">   Edward    </w:t>
      </w:r>
      <w:r>
        <w:t xml:space="preserve">   Maleeka    </w:t>
      </w:r>
      <w:r>
        <w:t xml:space="preserve">   Lucy    </w:t>
      </w:r>
      <w:r>
        <w:t xml:space="preserve">   Lavinya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210 Name Word Search</dc:title>
  <dcterms:created xsi:type="dcterms:W3CDTF">2021-10-11T15:49:02Z</dcterms:created>
  <dcterms:modified xsi:type="dcterms:W3CDTF">2021-10-11T15:49:02Z</dcterms:modified>
</cp:coreProperties>
</file>