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Room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israel    </w:t>
      </w:r>
      <w:r>
        <w:t xml:space="preserve">   lamya    </w:t>
      </w:r>
      <w:r>
        <w:t xml:space="preserve">   juan    </w:t>
      </w:r>
      <w:r>
        <w:t xml:space="preserve">   isela    </w:t>
      </w:r>
      <w:r>
        <w:t xml:space="preserve">   nicholes    </w:t>
      </w:r>
      <w:r>
        <w:t xml:space="preserve">   dominick    </w:t>
      </w:r>
      <w:r>
        <w:t xml:space="preserve">   seline    </w:t>
      </w:r>
      <w:r>
        <w:t xml:space="preserve">   bella    </w:t>
      </w:r>
      <w:r>
        <w:t xml:space="preserve">   jaysen    </w:t>
      </w:r>
      <w:r>
        <w:t xml:space="preserve">   faith    </w:t>
      </w:r>
      <w:r>
        <w:t xml:space="preserve">   leandro    </w:t>
      </w:r>
      <w:r>
        <w:t xml:space="preserve">   kristina    </w:t>
      </w:r>
      <w:r>
        <w:t xml:space="preserve">   nathan    </w:t>
      </w:r>
      <w:r>
        <w:t xml:space="preserve">   salvador    </w:t>
      </w:r>
      <w:r>
        <w:t xml:space="preserve">   nancy    </w:t>
      </w:r>
      <w:r>
        <w:t xml:space="preserve">   rene    </w:t>
      </w:r>
      <w:r>
        <w:t xml:space="preserve">   nayeli    </w:t>
      </w:r>
      <w:r>
        <w:t xml:space="preserve">   marcelo    </w:t>
      </w:r>
      <w:r>
        <w:t xml:space="preserve">   chelsea    </w:t>
      </w:r>
      <w:r>
        <w:t xml:space="preserve">   ethan    </w:t>
      </w:r>
      <w:r>
        <w:t xml:space="preserve">   aaliyah    </w:t>
      </w:r>
      <w:r>
        <w:t xml:space="preserve">   yaretzi    </w:t>
      </w:r>
      <w:r>
        <w:t xml:space="preserve">   dylan    </w:t>
      </w:r>
      <w:r>
        <w:t xml:space="preserve">   janet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27</dc:title>
  <dcterms:created xsi:type="dcterms:W3CDTF">2021-10-11T15:49:05Z</dcterms:created>
  <dcterms:modified xsi:type="dcterms:W3CDTF">2021-10-11T15:49:05Z</dcterms:modified>
</cp:coreProperties>
</file>