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Supplies    </w:t>
      </w:r>
      <w:r>
        <w:t xml:space="preserve">   Supply    </w:t>
      </w:r>
      <w:r>
        <w:t xml:space="preserve">   Journeys    </w:t>
      </w:r>
      <w:r>
        <w:t xml:space="preserve">   Journey    </w:t>
      </w:r>
      <w:r>
        <w:t xml:space="preserve">   Libraries    </w:t>
      </w:r>
      <w:r>
        <w:t xml:space="preserve">   Library    </w:t>
      </w:r>
      <w:r>
        <w:t xml:space="preserve">   Trays    </w:t>
      </w:r>
      <w:r>
        <w:t xml:space="preserve">   Tray    </w:t>
      </w:r>
      <w:r>
        <w:t xml:space="preserve">   Lollies    </w:t>
      </w:r>
      <w:r>
        <w:t xml:space="preserve">   Lolly    </w:t>
      </w:r>
      <w:r>
        <w:t xml:space="preserve">   Ladies    </w:t>
      </w:r>
      <w:r>
        <w:t xml:space="preserve">   Lady    </w:t>
      </w:r>
      <w:r>
        <w:t xml:space="preserve">   Plays    </w:t>
      </w:r>
      <w:r>
        <w:t xml:space="preserve">   Play    </w:t>
      </w:r>
      <w:r>
        <w:t xml:space="preserve">   Babies    </w:t>
      </w:r>
      <w:r>
        <w:t xml:space="preserve">   Baby    </w:t>
      </w:r>
      <w:r>
        <w:t xml:space="preserve">   Ponies    </w:t>
      </w:r>
      <w:r>
        <w:t xml:space="preserve">  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2</dc:title>
  <dcterms:created xsi:type="dcterms:W3CDTF">2021-10-11T15:48:12Z</dcterms:created>
  <dcterms:modified xsi:type="dcterms:W3CDTF">2021-10-11T15:48:12Z</dcterms:modified>
</cp:coreProperties>
</file>