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3 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Aasha Gill    </w:t>
      </w:r>
      <w:r>
        <w:t xml:space="preserve">   Amazing    </w:t>
      </w:r>
      <w:r>
        <w:t xml:space="preserve">   Andy Hu    </w:t>
      </w:r>
      <w:r>
        <w:t xml:space="preserve">   Challenger School    </w:t>
      </w:r>
      <w:r>
        <w:t xml:space="preserve">   Dylan Pham    </w:t>
      </w:r>
      <w:r>
        <w:t xml:space="preserve">   Eason Wu    </w:t>
      </w:r>
      <w:r>
        <w:t xml:space="preserve">   Friday Fun    </w:t>
      </w:r>
      <w:r>
        <w:t xml:space="preserve">   Hazel Hodges    </w:t>
      </w:r>
      <w:r>
        <w:t xml:space="preserve">   Jaden Reese    </w:t>
      </w:r>
      <w:r>
        <w:t xml:space="preserve">   June Canham    </w:t>
      </w:r>
      <w:r>
        <w:t xml:space="preserve">   Kingston Holt    </w:t>
      </w:r>
      <w:r>
        <w:t xml:space="preserve">   Mouli Kothamasu    </w:t>
      </w:r>
      <w:r>
        <w:t xml:space="preserve">   Mrs. Yancey    </w:t>
      </w:r>
      <w:r>
        <w:t xml:space="preserve">   Puzzles    </w:t>
      </w:r>
      <w:r>
        <w:t xml:space="preserve">   Room Three    </w:t>
      </w:r>
      <w:r>
        <w:t xml:space="preserve">   Tanya Raman    </w:t>
      </w:r>
      <w:r>
        <w:t xml:space="preserve">   Tilly Scott    </w:t>
      </w:r>
      <w:r>
        <w:t xml:space="preserve">   Vivian 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3 Rocks!</dc:title>
  <dcterms:created xsi:type="dcterms:W3CDTF">2021-10-11T15:49:03Z</dcterms:created>
  <dcterms:modified xsi:type="dcterms:W3CDTF">2021-10-11T15:49:03Z</dcterms:modified>
</cp:coreProperties>
</file>