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4 Bible in School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Daniels 3 friends, Shadrach, Meshach and Abednego  survived being thrown into a ________  for doing the right thing and honouring their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boys lunch of 5 _________ and 2 fish fed 5000 when Jesus prayed.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 Elijah was in the desert by the brook what  was it that came to feed him meat and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Elijah had a competition with the prophets of Baal , what did God send to swallow up the offering that Elijah placed on the alter.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Elijah was hiding in the cave God came to him, first he sent a strong wind, then an ____________, then fire, but then he spoke to Elijah in a very small voice.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bible tells us that Elijah didnt die but was carried off in a whirlwind by a chariot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same story what did Elijah pour on the alter and in the trench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took 6 years for Mary to save enough money and she had to walk 40 kms  to buy a 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theme song for the year has been " love never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was asleep in the ______ during the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of the week  was it that they discovered that Jesus was no longer in the tomb but was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night Jesus was betrayed when Jesus went off to pray in the garden what did the disciples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betrayed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city of Zarapath who did Elijah stay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Jesus was on the cross who else was on a cross beside him.  Two_________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shut the mouths of the hungry lions for Daniel?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4 Bible in School Crossword</dc:title>
  <dcterms:created xsi:type="dcterms:W3CDTF">2021-10-11T15:48:39Z</dcterms:created>
  <dcterms:modified xsi:type="dcterms:W3CDTF">2021-10-11T15:48:39Z</dcterms:modified>
</cp:coreProperties>
</file>