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4 Grade 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Maxwell    </w:t>
      </w:r>
      <w:r>
        <w:t xml:space="preserve">   Dasheil    </w:t>
      </w:r>
      <w:r>
        <w:t xml:space="preserve">   Pierce    </w:t>
      </w:r>
      <w:r>
        <w:t xml:space="preserve">   Owen    </w:t>
      </w:r>
      <w:r>
        <w:t xml:space="preserve">   Laszlo    </w:t>
      </w:r>
      <w:r>
        <w:t xml:space="preserve">   Achille    </w:t>
      </w:r>
      <w:r>
        <w:t xml:space="preserve">   Alexander    </w:t>
      </w:r>
      <w:r>
        <w:t xml:space="preserve">   James    </w:t>
      </w:r>
      <w:r>
        <w:t xml:space="preserve">   Loic    </w:t>
      </w:r>
      <w:r>
        <w:t xml:space="preserve">   Tristan    </w:t>
      </w:r>
      <w:r>
        <w:t xml:space="preserve">   Adam    </w:t>
      </w:r>
      <w:r>
        <w:t xml:space="preserve">   Avery    </w:t>
      </w:r>
      <w:r>
        <w:t xml:space="preserve">   Sophie    </w:t>
      </w:r>
      <w:r>
        <w:t xml:space="preserve">   Margot    </w:t>
      </w:r>
      <w:r>
        <w:t xml:space="preserve">   Audrey    </w:t>
      </w:r>
      <w:r>
        <w:t xml:space="preserve">   Sofia    </w:t>
      </w:r>
      <w:r>
        <w:t xml:space="preserve">   Lauren    </w:t>
      </w:r>
      <w:r>
        <w:t xml:space="preserve">   Mathilde    </w:t>
      </w:r>
      <w:r>
        <w:t xml:space="preserve">   Emilia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4 Grade  3</dc:title>
  <dcterms:created xsi:type="dcterms:W3CDTF">2021-10-11T15:49:15Z</dcterms:created>
  <dcterms:modified xsi:type="dcterms:W3CDTF">2021-10-11T15:49:15Z</dcterms:modified>
</cp:coreProperties>
</file>