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Room 4 'ar'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dart    </w:t>
      </w:r>
      <w:r>
        <w:t xml:space="preserve">   part    </w:t>
      </w:r>
      <w:r>
        <w:t xml:space="preserve">   jar    </w:t>
      </w:r>
      <w:r>
        <w:t xml:space="preserve">   dark    </w:t>
      </w:r>
      <w:r>
        <w:t xml:space="preserve">   harp    </w:t>
      </w:r>
      <w:r>
        <w:t xml:space="preserve">   barn    </w:t>
      </w:r>
      <w:r>
        <w:t xml:space="preserve">   star    </w:t>
      </w:r>
      <w:r>
        <w:t xml:space="preserve">   card    </w:t>
      </w:r>
      <w:r>
        <w:t xml:space="preserve">   hard    </w:t>
      </w:r>
      <w:r>
        <w:t xml:space="preserve">   far    </w:t>
      </w:r>
      <w:r>
        <w:t xml:space="preserve">   car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4 'ar' word search</dc:title>
  <dcterms:created xsi:type="dcterms:W3CDTF">2021-10-11T15:49:08Z</dcterms:created>
  <dcterms:modified xsi:type="dcterms:W3CDTF">2021-10-11T15:49:08Z</dcterms:modified>
</cp:coreProperties>
</file>