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Room 5-305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Esmeralda    </w:t>
      </w:r>
      <w:r>
        <w:t xml:space="preserve">   Saray    </w:t>
      </w:r>
      <w:r>
        <w:t xml:space="preserve">   Julio    </w:t>
      </w:r>
      <w:r>
        <w:t xml:space="preserve">   Owen    </w:t>
      </w:r>
      <w:r>
        <w:t xml:space="preserve">   Kenneth    </w:t>
      </w:r>
      <w:r>
        <w:t xml:space="preserve">   MariaBelen    </w:t>
      </w:r>
      <w:r>
        <w:t xml:space="preserve">   Diego    </w:t>
      </w:r>
      <w:r>
        <w:t xml:space="preserve">   Maria    </w:t>
      </w:r>
      <w:r>
        <w:t xml:space="preserve">   Laura    </w:t>
      </w:r>
      <w:r>
        <w:t xml:space="preserve">   Mathias    </w:t>
      </w:r>
      <w:r>
        <w:t xml:space="preserve">   Fatima    </w:t>
      </w:r>
      <w:r>
        <w:t xml:space="preserve">   Miguel    </w:t>
      </w:r>
      <w:r>
        <w:t xml:space="preserve">   Nezar    </w:t>
      </w:r>
      <w:r>
        <w:t xml:space="preserve">   Cristofer    </w:t>
      </w:r>
      <w:r>
        <w:t xml:space="preserve">   Christopher    </w:t>
      </w:r>
      <w:r>
        <w:t xml:space="preserve">   Allison    </w:t>
      </w:r>
      <w:r>
        <w:t xml:space="preserve">   Francisco    </w:t>
      </w:r>
      <w:r>
        <w:t xml:space="preserve">   Eric    </w:t>
      </w:r>
      <w:r>
        <w:t xml:space="preserve">   RoodKerry    </w:t>
      </w:r>
      <w:r>
        <w:t xml:space="preserve">   Roodberry    </w:t>
      </w:r>
      <w:r>
        <w:t xml:space="preserve">   Jeff    </w:t>
      </w:r>
      <w:r>
        <w:t xml:space="preserve">   Eliza    </w:t>
      </w:r>
      <w:r>
        <w:t xml:space="preserve">   Leslie    </w:t>
      </w:r>
      <w:r>
        <w:t xml:space="preserve">   Kasem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5-305</dc:title>
  <dcterms:created xsi:type="dcterms:W3CDTF">2021-10-11T15:48:58Z</dcterms:created>
  <dcterms:modified xsi:type="dcterms:W3CDTF">2021-10-11T15:48:58Z</dcterms:modified>
</cp:coreProperties>
</file>