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Room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Darcy    </w:t>
      </w:r>
      <w:r>
        <w:t xml:space="preserve">   Orlaith m    </w:t>
      </w:r>
      <w:r>
        <w:t xml:space="preserve">   Sophie    </w:t>
      </w:r>
      <w:r>
        <w:t xml:space="preserve">   Shola    </w:t>
      </w:r>
      <w:r>
        <w:t xml:space="preserve">   Sinèad    </w:t>
      </w:r>
      <w:r>
        <w:t xml:space="preserve">   Eva    </w:t>
      </w:r>
      <w:r>
        <w:t xml:space="preserve">   Isabelle    </w:t>
      </w:r>
      <w:r>
        <w:t xml:space="preserve">   Órlagh    </w:t>
      </w:r>
      <w:r>
        <w:t xml:space="preserve">   Moya    </w:t>
      </w:r>
      <w:r>
        <w:t xml:space="preserve">   Niamh    </w:t>
      </w:r>
      <w:r>
        <w:t xml:space="preserve">   Ella    </w:t>
      </w:r>
      <w:r>
        <w:t xml:space="preserve">   Thianah    </w:t>
      </w:r>
      <w:r>
        <w:t xml:space="preserve">   Rachel cos    </w:t>
      </w:r>
      <w:r>
        <w:t xml:space="preserve">   Rachel cor    </w:t>
      </w:r>
      <w:r>
        <w:t xml:space="preserve">   Carla    </w:t>
      </w:r>
      <w:r>
        <w:t xml:space="preserve">   Àine    </w:t>
      </w:r>
      <w:r>
        <w:t xml:space="preserve">   Orlaith f    </w:t>
      </w:r>
      <w:r>
        <w:t xml:space="preserve">   Beth    </w:t>
      </w:r>
      <w:r>
        <w:t xml:space="preserve">   Evie    </w:t>
      </w:r>
      <w:r>
        <w:t xml:space="preserve">   Grace    </w:t>
      </w:r>
      <w:r>
        <w:t xml:space="preserve">   Shauna    </w:t>
      </w:r>
      <w:r>
        <w:t xml:space="preserve">   Lucy    </w:t>
      </w:r>
      <w:r>
        <w:t xml:space="preserve">   Riddhi    </w:t>
      </w:r>
      <w:r>
        <w:t xml:space="preserve">   Aoibhe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6</dc:title>
  <dcterms:created xsi:type="dcterms:W3CDTF">2021-10-11T15:49:00Z</dcterms:created>
  <dcterms:modified xsi:type="dcterms:W3CDTF">2021-10-11T15:49:00Z</dcterms:modified>
</cp:coreProperties>
</file>