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Room 6</w:t>
      </w:r>
    </w:p>
    <w:p>
      <w:pPr>
        <w:pStyle w:val="Questions"/>
      </w:pPr>
      <w:r>
        <w:t xml:space="preserve">1. CADYR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HPSAIO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TIRLAHO 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SEHIOP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ASLOH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ANSIÈD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EAV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EBLESAIL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ÒHRLAG 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MYOA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HNMIA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ATNAHIH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EHACLR SOC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LLAE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CHAREL ORC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RALCA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EÀIN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OIAHTLR 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HBTE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REGAC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EEVI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AIEBOH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IRIDDH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YCUL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ANAUSH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Room 6</dc:title>
  <dcterms:created xsi:type="dcterms:W3CDTF">2021-10-11T15:49:03Z</dcterms:created>
  <dcterms:modified xsi:type="dcterms:W3CDTF">2021-10-11T15:49:03Z</dcterms:modified>
</cp:coreProperties>
</file>