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Room B212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Lirelys    </w:t>
      </w:r>
      <w:r>
        <w:t xml:space="preserve">   Edwin    </w:t>
      </w:r>
      <w:r>
        <w:t xml:space="preserve">   Jaylenn    </w:t>
      </w:r>
      <w:r>
        <w:t xml:space="preserve">   Joseph    </w:t>
      </w:r>
      <w:r>
        <w:t xml:space="preserve">   Marley    </w:t>
      </w:r>
      <w:r>
        <w:t xml:space="preserve">   Demitrius    </w:t>
      </w:r>
      <w:r>
        <w:t xml:space="preserve">   Haley    </w:t>
      </w:r>
      <w:r>
        <w:t xml:space="preserve">   Kristopher    </w:t>
      </w:r>
      <w:r>
        <w:t xml:space="preserve">   Jenwy    </w:t>
      </w:r>
      <w:r>
        <w:t xml:space="preserve">   Samantha    </w:t>
      </w:r>
      <w:r>
        <w:t xml:space="preserve">   Genesis    </w:t>
      </w:r>
      <w:r>
        <w:t xml:space="preserve">   Shayla    </w:t>
      </w:r>
      <w:r>
        <w:t xml:space="preserve">   Brianna    </w:t>
      </w:r>
      <w:r>
        <w:t xml:space="preserve">   Juan    </w:t>
      </w:r>
      <w:r>
        <w:t xml:space="preserve">   Isabel    </w:t>
      </w:r>
      <w:r>
        <w:t xml:space="preserve">   Raudel    </w:t>
      </w:r>
      <w:r>
        <w:t xml:space="preserve">   Giriana    </w:t>
      </w:r>
      <w:r>
        <w:t xml:space="preserve">   Zariyah    </w:t>
      </w:r>
      <w:r>
        <w:t xml:space="preserve">   Aliyah    </w:t>
      </w:r>
      <w:r>
        <w:t xml:space="preserve">   Alexander    </w:t>
      </w:r>
      <w:r>
        <w:t xml:space="preserve">   Rosalind    </w:t>
      </w:r>
      <w:r>
        <w:t xml:space="preserve">   Elmer    </w:t>
      </w:r>
      <w:r>
        <w:t xml:space="preserve">   Tyler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Room B212</dc:title>
  <dcterms:created xsi:type="dcterms:W3CDTF">2021-10-11T15:49:04Z</dcterms:created>
  <dcterms:modified xsi:type="dcterms:W3CDTF">2021-10-11T15:49:04Z</dcterms:modified>
</cp:coreProperties>
</file>