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on the Broom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FRIES    </w:t>
      </w:r>
      <w:r>
        <w:t xml:space="preserve">   BEAST    </w:t>
      </w:r>
      <w:r>
        <w:t xml:space="preserve">   DRAGON    </w:t>
      </w:r>
      <w:r>
        <w:t xml:space="preserve">   FROG    </w:t>
      </w:r>
      <w:r>
        <w:t xml:space="preserve">   WAND    </w:t>
      </w:r>
      <w:r>
        <w:t xml:space="preserve">   BIRD    </w:t>
      </w:r>
      <w:r>
        <w:t xml:space="preserve">   BOW    </w:t>
      </w:r>
      <w:r>
        <w:t xml:space="preserve">   DOG    </w:t>
      </w:r>
      <w:r>
        <w:t xml:space="preserve">   HAT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on the Broom</dc:title>
  <dcterms:created xsi:type="dcterms:W3CDTF">2021-10-11T15:49:16Z</dcterms:created>
  <dcterms:modified xsi:type="dcterms:W3CDTF">2021-10-11T15:49:16Z</dcterms:modified>
</cp:coreProperties>
</file>