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on the Broom Rhyming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loud    </w:t>
      </w:r>
      <w:r>
        <w:t xml:space="preserve">   inside    </w:t>
      </w:r>
      <w:r>
        <w:t xml:space="preserve">   room    </w:t>
      </w:r>
      <w:r>
        <w:t xml:space="preserve">   wand    </w:t>
      </w:r>
      <w:r>
        <w:t xml:space="preserve">   shriek    </w:t>
      </w:r>
      <w:r>
        <w:t xml:space="preserve">   blew    </w:t>
      </w:r>
      <w:r>
        <w:t xml:space="preserve">   head    </w:t>
      </w:r>
      <w:r>
        <w:t xml:space="preserve">   on    </w:t>
      </w:r>
      <w:r>
        <w:t xml:space="preserve">   me    </w:t>
      </w:r>
      <w:r>
        <w:t xml:space="preserve">   frog    </w:t>
      </w:r>
      <w:r>
        <w:t xml:space="preserve">   found    </w:t>
      </w:r>
      <w:r>
        <w:t xml:space="preserve">   wind    </w:t>
      </w:r>
      <w:r>
        <w:t xml:space="preserve">   sat    </w:t>
      </w:r>
      <w:r>
        <w:t xml:space="preserve">   back    </w:t>
      </w:r>
      <w:r>
        <w:t xml:space="preserve">   cried    </w:t>
      </w:r>
      <w:r>
        <w:t xml:space="preserve">   cloud    </w:t>
      </w:r>
      <w:r>
        <w:t xml:space="preserve">   beyond    </w:t>
      </w:r>
      <w:r>
        <w:t xml:space="preserve">   broom    </w:t>
      </w:r>
      <w:r>
        <w:t xml:space="preserve">   beak    </w:t>
      </w:r>
      <w:r>
        <w:t xml:space="preserve">   flew    </w:t>
      </w:r>
      <w:r>
        <w:t xml:space="preserve">   gone    </w:t>
      </w:r>
      <w:r>
        <w:t xml:space="preserve">   black    </w:t>
      </w:r>
      <w:r>
        <w:t xml:space="preserve">   be    </w:t>
      </w:r>
      <w:r>
        <w:t xml:space="preserve">   said    </w:t>
      </w:r>
      <w:r>
        <w:t xml:space="preserve">   dog    </w:t>
      </w:r>
      <w:r>
        <w:t xml:space="preserve">   grinned    </w:t>
      </w:r>
      <w:r>
        <w:t xml:space="preserve">   ground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on the Broom Rhyming Word Search </dc:title>
  <dcterms:created xsi:type="dcterms:W3CDTF">2021-10-11T15:48:50Z</dcterms:created>
  <dcterms:modified xsi:type="dcterms:W3CDTF">2021-10-11T15:48:50Z</dcterms:modified>
</cp:coreProperties>
</file>