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on the Broom - find the hidden rhyme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spell    </w:t>
      </w:r>
      <w:r>
        <w:t xml:space="preserve">   shell    </w:t>
      </w:r>
      <w:r>
        <w:t xml:space="preserve">   well    </w:t>
      </w:r>
      <w:r>
        <w:t xml:space="preserve">   feast    </w:t>
      </w:r>
      <w:r>
        <w:t xml:space="preserve">   beast    </w:t>
      </w:r>
      <w:r>
        <w:t xml:space="preserve">   least    </w:t>
      </w:r>
      <w:r>
        <w:t xml:space="preserve">   fire    </w:t>
      </w:r>
      <w:r>
        <w:t xml:space="preserve">   drier    </w:t>
      </w:r>
      <w:r>
        <w:t xml:space="preserve">   higher    </w:t>
      </w:r>
      <w:r>
        <w:t xml:space="preserve">   cloak    </w:t>
      </w:r>
      <w:r>
        <w:t xml:space="preserve">   croak    </w:t>
      </w:r>
      <w:r>
        <w:t xml:space="preserve">   soak    </w:t>
      </w:r>
      <w:r>
        <w:t xml:space="preserve">   blonde    </w:t>
      </w:r>
      <w:r>
        <w:t xml:space="preserve">   wand    </w:t>
      </w:r>
      <w:r>
        <w:t xml:space="preserve">   beyond    </w:t>
      </w:r>
      <w:r>
        <w:t xml:space="preserve">   ditch    </w:t>
      </w:r>
      <w:r>
        <w:t xml:space="preserve">   snitch    </w:t>
      </w:r>
      <w:r>
        <w:t xml:space="preserve">   witch    </w:t>
      </w:r>
      <w:r>
        <w:t xml:space="preserve">   beak    </w:t>
      </w:r>
      <w:r>
        <w:t xml:space="preserve">   leak    </w:t>
      </w:r>
      <w:r>
        <w:t xml:space="preserve">   shriek    </w:t>
      </w:r>
      <w:r>
        <w:t xml:space="preserve">   through    </w:t>
      </w:r>
      <w:r>
        <w:t xml:space="preserve">   blew    </w:t>
      </w:r>
      <w:r>
        <w:t xml:space="preserve">   flew    </w:t>
      </w:r>
      <w:r>
        <w:t xml:space="preserve">   found    </w:t>
      </w:r>
      <w:r>
        <w:t xml:space="preserve">   ground    </w:t>
      </w:r>
      <w:r>
        <w:t xml:space="preserve">   sound    </w:t>
      </w:r>
      <w:r>
        <w:t xml:space="preserve">   rat    </w:t>
      </w:r>
      <w:r>
        <w:t xml:space="preserve">   hat    </w:t>
      </w:r>
      <w:r>
        <w:t xml:space="preserve">   plait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on the Broom - find the hidden rhyme</dc:title>
  <dcterms:created xsi:type="dcterms:W3CDTF">2021-10-11T15:47:59Z</dcterms:created>
  <dcterms:modified xsi:type="dcterms:W3CDTF">2021-10-11T15:47:59Z</dcterms:modified>
</cp:coreProperties>
</file>