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on the broom!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with a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the hitches 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witch's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there a man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creature on the broom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twinkle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noise the broom makes on take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stew 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witch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area around the dog's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in the witches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her hair is styled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worn in your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colour of the witches 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 on the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on the broom! </dc:title>
  <dcterms:created xsi:type="dcterms:W3CDTF">2021-10-11T15:49:40Z</dcterms:created>
  <dcterms:modified xsi:type="dcterms:W3CDTF">2021-10-11T15:49:40Z</dcterms:modified>
</cp:coreProperties>
</file>