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Rooms, 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pomme de terre    </w:t>
      </w:r>
      <w:r>
        <w:t xml:space="preserve">   bonjour    </w:t>
      </w:r>
      <w:r>
        <w:t xml:space="preserve">   la banane    </w:t>
      </w:r>
      <w:r>
        <w:t xml:space="preserve">   les framboises    </w:t>
      </w:r>
      <w:r>
        <w:t xml:space="preserve">   les cerises    </w:t>
      </w:r>
      <w:r>
        <w:t xml:space="preserve">   les fraises    </w:t>
      </w:r>
      <w:r>
        <w:t xml:space="preserve">   l'ananas    </w:t>
      </w:r>
      <w:r>
        <w:t xml:space="preserve">   le citron    </w:t>
      </w:r>
      <w:r>
        <w:t xml:space="preserve">   les petit-pois    </w:t>
      </w:r>
      <w:r>
        <w:t xml:space="preserve">   le chou-fleur    </w:t>
      </w:r>
      <w:r>
        <w:t xml:space="preserve">   l'oignon    </w:t>
      </w:r>
      <w:r>
        <w:t xml:space="preserve">   le concombre    </w:t>
      </w:r>
      <w:r>
        <w:t xml:space="preserve">   les champignons    </w:t>
      </w:r>
      <w:r>
        <w:t xml:space="preserve">   le brocoli    </w:t>
      </w:r>
      <w:r>
        <w:t xml:space="preserve">   les carottes    </w:t>
      </w:r>
      <w:r>
        <w:t xml:space="preserve">   la souris    </w:t>
      </w:r>
      <w:r>
        <w:t xml:space="preserve">   le hamster    </w:t>
      </w:r>
      <w:r>
        <w:t xml:space="preserve">   le poisson    </w:t>
      </w:r>
      <w:r>
        <w:t xml:space="preserve">   le cochon d'inde    </w:t>
      </w:r>
      <w:r>
        <w:t xml:space="preserve">   le lapin    </w:t>
      </w:r>
      <w:r>
        <w:t xml:space="preserve">   le serpent    </w:t>
      </w:r>
      <w:r>
        <w:t xml:space="preserve">   le chat    </w:t>
      </w:r>
      <w:r>
        <w:t xml:space="preserve">   le chien    </w:t>
      </w:r>
      <w:r>
        <w:t xml:space="preserve">   l' orange    </w:t>
      </w:r>
      <w:r>
        <w:t xml:space="preserve">   la pomme    </w:t>
      </w:r>
      <w:r>
        <w:t xml:space="preserve">   le jardin    </w:t>
      </w:r>
      <w:r>
        <w:t xml:space="preserve">   le salon    </w:t>
      </w:r>
      <w:r>
        <w:t xml:space="preserve">   le sous-sol    </w:t>
      </w:r>
      <w:r>
        <w:t xml:space="preserve">   la chambre    </w:t>
      </w:r>
      <w:r>
        <w:t xml:space="preserve">   le bureau    </w:t>
      </w:r>
      <w:r>
        <w:t xml:space="preserve">   le garage    </w:t>
      </w:r>
      <w:r>
        <w:t xml:space="preserve">   l' escalier    </w:t>
      </w:r>
      <w:r>
        <w:t xml:space="preserve">   le grenier    </w:t>
      </w:r>
      <w:r>
        <w:t xml:space="preserve">   la salle de bain    </w:t>
      </w:r>
      <w:r>
        <w:t xml:space="preserve">   la salle a manger    </w:t>
      </w:r>
      <w:r>
        <w:t xml:space="preserve">   le hall    </w:t>
      </w:r>
      <w:r>
        <w:t xml:space="preserve">   la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Rooms, Fruit and Vegetables</dc:title>
  <dcterms:created xsi:type="dcterms:W3CDTF">2021-10-11T15:48:27Z</dcterms:created>
  <dcterms:modified xsi:type="dcterms:W3CDTF">2021-10-11T15:48:27Z</dcterms:modified>
</cp:coreProperties>
</file>