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&amp; Furnitures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Chairs    </w:t>
      </w:r>
      <w:r>
        <w:t xml:space="preserve">   Drawer    </w:t>
      </w:r>
      <w:r>
        <w:t xml:space="preserve">   Fridge    </w:t>
      </w:r>
      <w:r>
        <w:t xml:space="preserve">   Shower head    </w:t>
      </w:r>
      <w:r>
        <w:t xml:space="preserve">   Bathtub    </w:t>
      </w:r>
      <w:r>
        <w:t xml:space="preserve">   Oven    </w:t>
      </w:r>
      <w:r>
        <w:t xml:space="preserve">   Microwave    </w:t>
      </w:r>
      <w:r>
        <w:t xml:space="preserve">   Washing Machine    </w:t>
      </w:r>
      <w:r>
        <w:t xml:space="preserve">   Air conditioner    </w:t>
      </w:r>
      <w:r>
        <w:t xml:space="preserve">   Bookshelf    </w:t>
      </w:r>
      <w:r>
        <w:t xml:space="preserve">   Computer    </w:t>
      </w:r>
      <w:r>
        <w:t xml:space="preserve">   Television    </w:t>
      </w:r>
      <w:r>
        <w:t xml:space="preserve">   Garage    </w:t>
      </w:r>
      <w:r>
        <w:t xml:space="preserve">   Attic    </w:t>
      </w:r>
      <w:r>
        <w:t xml:space="preserve">   Yard    </w:t>
      </w:r>
      <w:r>
        <w:t xml:space="preserve">   Kitchen    </w:t>
      </w:r>
      <w:r>
        <w:t xml:space="preserve">   Bedroom    </w:t>
      </w:r>
      <w:r>
        <w:t xml:space="preserve">   Bathroom    </w:t>
      </w:r>
      <w:r>
        <w:t xml:space="preserve">   Dining room    </w:t>
      </w:r>
      <w:r>
        <w:t xml:space="preserve">   Living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&amp; Furnitures </dc:title>
  <dcterms:created xsi:type="dcterms:W3CDTF">2021-10-11T15:48:06Z</dcterms:created>
  <dcterms:modified xsi:type="dcterms:W3CDTF">2021-10-11T15:48:06Z</dcterms:modified>
</cp:coreProperties>
</file>