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Rooms, Places, and Furniture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you wash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wash dished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its dark you turn this on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play in the back_____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you bake cookies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you sit on to watch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sleep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you brush your teeth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things get ____ you have ti clean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 cook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you can look at yourself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where you heat up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when things get dirty you have to _____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you keep food cold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after you eat you do this to this to 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when the carpet is dirty you do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you make 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you wash your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there are crumbs on the floor you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want to go up in your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you can sit in your backyard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you eat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sleep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hang your clothes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park your car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use this to block the sun when you are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do this to your table before you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the grass gets too long you have to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 do this to prepare a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 you want to go upstairs and downstairs you use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Rooms, Places, and Furniture</dc:title>
  <dcterms:created xsi:type="dcterms:W3CDTF">2021-10-11T15:48:18Z</dcterms:created>
  <dcterms:modified xsi:type="dcterms:W3CDTF">2021-10-11T15:48:18Z</dcterms:modified>
</cp:coreProperties>
</file>