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and Things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кухня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диванная подушка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полотенце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кресло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коврик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ванная комната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душ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камин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плита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холодильник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столовая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гостиная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диван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спальня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платяной шкаф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ковер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прихожая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раковина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and Things in a House</dc:title>
  <dcterms:created xsi:type="dcterms:W3CDTF">2021-10-11T15:48:52Z</dcterms:created>
  <dcterms:modified xsi:type="dcterms:W3CDTF">2021-10-11T15:48:52Z</dcterms:modified>
</cp:coreProperties>
</file>