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and living room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plant    </w:t>
      </w:r>
      <w:r>
        <w:t xml:space="preserve">   phone    </w:t>
      </w:r>
      <w:r>
        <w:t xml:space="preserve">   curtain    </w:t>
      </w:r>
      <w:r>
        <w:t xml:space="preserve">   remote    </w:t>
      </w:r>
      <w:r>
        <w:t xml:space="preserve">   tv    </w:t>
      </w:r>
      <w:r>
        <w:t xml:space="preserve">   clock    </w:t>
      </w:r>
      <w:r>
        <w:t xml:space="preserve">   picture    </w:t>
      </w:r>
      <w:r>
        <w:t xml:space="preserve">   painting    </w:t>
      </w:r>
      <w:r>
        <w:t xml:space="preserve">   cushion    </w:t>
      </w:r>
      <w:r>
        <w:t xml:space="preserve">   vase    </w:t>
      </w:r>
      <w:r>
        <w:t xml:space="preserve">   lamp    </w:t>
      </w:r>
      <w:r>
        <w:t xml:space="preserve">   carpet    </w:t>
      </w:r>
      <w:r>
        <w:t xml:space="preserve">   fireplace    </w:t>
      </w:r>
      <w:r>
        <w:t xml:space="preserve">   bookshelf    </w:t>
      </w:r>
      <w:r>
        <w:t xml:space="preserve">   bookcase    </w:t>
      </w:r>
      <w:r>
        <w:t xml:space="preserve">   armchair    </w:t>
      </w:r>
      <w:r>
        <w:t xml:space="preserve">   sofa    </w:t>
      </w:r>
      <w:r>
        <w:t xml:space="preserve">   apartment    </w:t>
      </w:r>
      <w:r>
        <w:t xml:space="preserve">   house    </w:t>
      </w:r>
      <w:r>
        <w:t xml:space="preserve">   diningroom    </w:t>
      </w:r>
      <w:r>
        <w:t xml:space="preserve">   bathroom    </w:t>
      </w:r>
      <w:r>
        <w:t xml:space="preserve">   toilets    </w:t>
      </w:r>
      <w:r>
        <w:t xml:space="preserve">   kitchen    </w:t>
      </w:r>
      <w:r>
        <w:t xml:space="preserve">   bedroom    </w:t>
      </w:r>
      <w:r>
        <w:t xml:space="preserve">   Livingroom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and living room furniture</dc:title>
  <dcterms:created xsi:type="dcterms:W3CDTF">2021-10-11T15:49:02Z</dcterms:created>
  <dcterms:modified xsi:type="dcterms:W3CDTF">2021-10-11T15:49:02Z</dcterms:modified>
</cp:coreProperties>
</file>