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and objects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window    </w:t>
      </w:r>
      <w:r>
        <w:t xml:space="preserve">   door    </w:t>
      </w:r>
      <w:r>
        <w:t xml:space="preserve">   bookcase    </w:t>
      </w:r>
      <w:r>
        <w:t xml:space="preserve">   chair    </w:t>
      </w:r>
      <w:r>
        <w:t xml:space="preserve">   table    </w:t>
      </w:r>
      <w:r>
        <w:t xml:space="preserve">   garage    </w:t>
      </w:r>
      <w:r>
        <w:t xml:space="preserve">   kitchen    </w:t>
      </w:r>
      <w:r>
        <w:t xml:space="preserve">   bedroom    </w:t>
      </w:r>
      <w:r>
        <w:t xml:space="preserve">   bathroom    </w:t>
      </w:r>
      <w:r>
        <w:t xml:space="preserve">   lounge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and objects in the house</dc:title>
  <dcterms:created xsi:type="dcterms:W3CDTF">2021-10-11T15:49:38Z</dcterms:created>
  <dcterms:modified xsi:type="dcterms:W3CDTF">2021-10-11T15:49:38Z</dcterms:modified>
</cp:coreProperties>
</file>