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and place words (prepositions)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irgendwo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schnell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dining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 Schrank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Windowsill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bathtub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zwischen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corners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Badezimmer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Flur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verstecken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Ecken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cellar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Stuhl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 Keller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hallway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Badewanne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kitchen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Pfanne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cupboard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 Fensterbrett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living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Küche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fast or 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das Schlafzimmer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somewhere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das Wohnzimmer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bathroom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das Esszimmer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bedroom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das Bett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das Dach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and place words (prepositions)</dc:title>
  <dcterms:created xsi:type="dcterms:W3CDTF">2022-01-28T03:35:43Z</dcterms:created>
  <dcterms:modified xsi:type="dcterms:W3CDTF">2022-01-28T03:35:43Z</dcterms:modified>
</cp:coreProperties>
</file>