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and things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appliance for 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your cups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for 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can all meet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it on and water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clean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Knives, forks and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sleep on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your head on this when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sit on this while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room where you eat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 on this 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it on and light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 your food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hang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and things in a house</dc:title>
  <dcterms:created xsi:type="dcterms:W3CDTF">2021-10-11T15:49:13Z</dcterms:created>
  <dcterms:modified xsi:type="dcterms:W3CDTF">2021-10-11T15:49:13Z</dcterms:modified>
</cp:coreProperties>
</file>