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entrance passage to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 people park their cars and motorbikes.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not a room. This is where people have plants and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go to the toilet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where books are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room is at the top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room people eat their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room you can watch TV and relax on the sofa.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Underneath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where guests sleep and clutter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room used to store kitchen and dining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room where people go to have a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 people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room where people go to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in a house</dc:title>
  <dcterms:created xsi:type="dcterms:W3CDTF">2021-10-11T15:48:53Z</dcterms:created>
  <dcterms:modified xsi:type="dcterms:W3CDTF">2021-10-11T15:48:53Z</dcterms:modified>
</cp:coreProperties>
</file>