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Rooms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dit-on en francais "sweep"?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est-ce- que tu dors?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 your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 est le sofa?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 the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eat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out the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Comment dit-on en francaise "wash room"?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est-ce-que tu arroses les plantes?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cook in the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in the house</dc:title>
  <dcterms:created xsi:type="dcterms:W3CDTF">2021-10-11T15:48:34Z</dcterms:created>
  <dcterms:modified xsi:type="dcterms:W3CDTF">2021-10-11T15:48:34Z</dcterms:modified>
</cp:coreProperties>
</file>