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Roosevelt Students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Grant    </w:t>
      </w:r>
      <w:r>
        <w:t xml:space="preserve">   Jordan    </w:t>
      </w:r>
      <w:r>
        <w:t xml:space="preserve">   AJ    </w:t>
      </w:r>
      <w:r>
        <w:t xml:space="preserve">   Austin    </w:t>
      </w:r>
      <w:r>
        <w:t xml:space="preserve">   Hunter    </w:t>
      </w:r>
      <w:r>
        <w:t xml:space="preserve">   LJ    </w:t>
      </w:r>
      <w:r>
        <w:t xml:space="preserve">   JahReese    </w:t>
      </w:r>
      <w:r>
        <w:t xml:space="preserve">   Justice    </w:t>
      </w:r>
      <w:r>
        <w:t xml:space="preserve">   Thelma    </w:t>
      </w:r>
      <w:r>
        <w:t xml:space="preserve">   Jasmine    </w:t>
      </w:r>
      <w:r>
        <w:t xml:space="preserve">   Andrew    </w:t>
      </w:r>
      <w:r>
        <w:t xml:space="preserve">   Sky    </w:t>
      </w:r>
      <w:r>
        <w:t xml:space="preserve">   Jaiden    </w:t>
      </w:r>
      <w:r>
        <w:t xml:space="preserve">   Luis    </w:t>
      </w:r>
      <w:r>
        <w:t xml:space="preserve">   Kitty    </w:t>
      </w:r>
      <w:r>
        <w:t xml:space="preserve">   Daniel    </w:t>
      </w:r>
      <w:r>
        <w:t xml:space="preserve">   Calvin    </w:t>
      </w:r>
      <w:r>
        <w:t xml:space="preserve">   Josh    </w:t>
      </w:r>
      <w:r>
        <w:t xml:space="preserve">   Nakieha    </w:t>
      </w:r>
      <w:r>
        <w:t xml:space="preserve">   TaKari    </w:t>
      </w:r>
      <w:r>
        <w:t xml:space="preserve">   Bryon    </w:t>
      </w:r>
      <w:r>
        <w:t xml:space="preserve">   Abdi    </w:t>
      </w:r>
      <w:r>
        <w:t xml:space="preserve">   Kordell    </w:t>
      </w:r>
      <w:r>
        <w:t xml:space="preserve">   DJ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Roosevelt Students</dc:title>
  <dcterms:created xsi:type="dcterms:W3CDTF">2021-10-11T15:49:08Z</dcterms:created>
  <dcterms:modified xsi:type="dcterms:W3CDTF">2021-10-11T15:49:08Z</dcterms:modified>
</cp:coreProperties>
</file>