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Roosevelt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Family Man    </w:t>
      </w:r>
      <w:r>
        <w:t xml:space="preserve">   World war    </w:t>
      </w:r>
      <w:r>
        <w:t xml:space="preserve">   Served    </w:t>
      </w:r>
      <w:r>
        <w:t xml:space="preserve">   Longest Term    </w:t>
      </w:r>
      <w:r>
        <w:t xml:space="preserve">   Whitehouse    </w:t>
      </w:r>
      <w:r>
        <w:t xml:space="preserve">   Victorious    </w:t>
      </w:r>
      <w:r>
        <w:t xml:space="preserve">   New Deal    </w:t>
      </w:r>
      <w:r>
        <w:t xml:space="preserve">   Internment camps    </w:t>
      </w:r>
      <w:r>
        <w:t xml:space="preserve">   Great Depression    </w:t>
      </w:r>
      <w:r>
        <w:t xml:space="preserve">   Atomic Bomb    </w:t>
      </w:r>
      <w:r>
        <w:t xml:space="preserve">   Leader    </w:t>
      </w:r>
      <w:r>
        <w:t xml:space="preserve">   Swimmer    </w:t>
      </w:r>
      <w:r>
        <w:t xml:space="preserve">   Exercise    </w:t>
      </w:r>
      <w:r>
        <w:t xml:space="preserve">   United states    </w:t>
      </w:r>
      <w:r>
        <w:t xml:space="preserve">   Paralyzed    </w:t>
      </w:r>
      <w:r>
        <w:t xml:space="preserve">   President    </w:t>
      </w:r>
      <w:r>
        <w:t xml:space="preserve">   Democrat    </w:t>
      </w:r>
      <w:r>
        <w:t xml:space="preserve">   Manhattan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Roosevelt Word Search</dc:title>
  <dcterms:created xsi:type="dcterms:W3CDTF">2021-10-11T15:49:03Z</dcterms:created>
  <dcterms:modified xsi:type="dcterms:W3CDTF">2021-10-11T15:49:03Z</dcterms:modified>
</cp:coreProperties>
</file>