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Roost and affixes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or fear of the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one would not feel ________, only pain and terror.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uninterrupted segment of speech consisting of a vowel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Association of Black Social Workers called them a form of cultural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that means exactly the same or nearly the same as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excellent, 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will not ________ in water as gums do, but it is soluble in alcohol, as resin usually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no exception, restriction; positive, unquestionable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just a certain _________, but _________ that contained a certain chemical.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rigid __________appeared to Plotting a miserable conception.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he returned the Princess looked down the narrow neck of the big ornament and discovered her lost piglet, just as ______ had said she would.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 of this man, who died on the coast in 1808, is indicated by Osai Tutu's ______ of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elements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explained, resolved (to “loosen” a problem)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arguments were _______, simple, and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stands for or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you’re an _______, you don’t believe in a god who oversees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beyond expectations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Roost and affixes #6</dc:title>
  <dcterms:created xsi:type="dcterms:W3CDTF">2021-10-11T15:49:20Z</dcterms:created>
  <dcterms:modified xsi:type="dcterms:W3CDTF">2021-10-11T15:49:20Z</dcterms:modified>
</cp:coreProperties>
</file>