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use things again rather than throw them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Sports might be your favorite after-school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this to learn your part in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always wear a helmet when you ride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performer in a play or movie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 in a 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sense of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statue is a war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one day you are famous, people might ask you for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</dc:title>
  <dcterms:created xsi:type="dcterms:W3CDTF">2021-10-11T15:49:15Z</dcterms:created>
  <dcterms:modified xsi:type="dcterms:W3CDTF">2021-10-11T15:49:15Z</dcterms:modified>
</cp:coreProperties>
</file>