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 watering for most plants involves growing the plants in pots with proper _____________ holes in the bottom of the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Hair-like projections that increase the surface area of the root and allow much more water and minerals to enter the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 root system should appear white or nearly white in color and smell fresh.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film of water that binds so tightly to the medium’s particles that it cannot be used by the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exchange of gases in a medium.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roots that eventually branch out from the primary root.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skin of cells that covers the surace of the root.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tip of the root where new cells develop.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structure to emerge from the seed.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soils to hold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 root system appears black, brown, or dark orange and smells sour.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apical meristem is covered by this to prevent damage.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type of root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that has no dominant primary root but is made of many primary and secondary roots of similar size is called a _____________ root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can be absorbed by the plants roots.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root system that is composed of one main primary root and many secondary roots branching off of the primary root is called a ___________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Anatomy</dc:title>
  <dcterms:created xsi:type="dcterms:W3CDTF">2021-10-11T15:48:11Z</dcterms:created>
  <dcterms:modified xsi:type="dcterms:W3CDTF">2021-10-11T15:48:11Z</dcterms:modified>
</cp:coreProperties>
</file>