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 Canals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_______, sometimes called a cap, looks like a natural tooth and is placed over the top of the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specialist who would perform a root canal.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opening is made through the crown of the tooth to the _____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root canal is treated, the unhealthy pulp of the tooth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permanent material fills the canals to keep them free of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special file used to clean the infection and unhealthy pulp out of the canals?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permanent material used to fill the canals?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left untreated, the inflamed/infected pulp may lead to an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______ becomes infected or inflamed, a Root Canal is required.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 is placed into the root next to the gutta-percha to give the crown support.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Canals</dc:title>
  <dcterms:created xsi:type="dcterms:W3CDTF">2021-10-11T15:48:09Z</dcterms:created>
  <dcterms:modified xsi:type="dcterms:W3CDTF">2021-10-11T15:48:09Z</dcterms:modified>
</cp:coreProperties>
</file>