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Root Chakra Crystals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Lava Stone    </w:t>
      </w:r>
      <w:r>
        <w:t xml:space="preserve">   Petrified Wood    </w:t>
      </w:r>
      <w:r>
        <w:t xml:space="preserve">   Cuprite    </w:t>
      </w:r>
      <w:r>
        <w:t xml:space="preserve">   Bloodstone    </w:t>
      </w:r>
      <w:r>
        <w:t xml:space="preserve">   Ammonite    </w:t>
      </w:r>
      <w:r>
        <w:t xml:space="preserve">   Tourmaline    </w:t>
      </w:r>
      <w:r>
        <w:t xml:space="preserve">   Garnet    </w:t>
      </w:r>
      <w:r>
        <w:t xml:space="preserve">   Tigers Eye    </w:t>
      </w:r>
      <w:r>
        <w:t xml:space="preserve">   Bronzite    </w:t>
      </w:r>
      <w:r>
        <w:t xml:space="preserve">   Obsidian    </w:t>
      </w:r>
      <w:r>
        <w:t xml:space="preserve">   Smoky Quartz    </w:t>
      </w:r>
      <w:r>
        <w:t xml:space="preserve">   Red Calcite    </w:t>
      </w:r>
      <w:r>
        <w:t xml:space="preserve">   Red Jasper    </w:t>
      </w:r>
      <w:r>
        <w:t xml:space="preserve">   Black Onyx    </w:t>
      </w:r>
      <w:r>
        <w:t xml:space="preserve">   Hematite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Root Chakra Crystals</dc:title>
  <dcterms:created xsi:type="dcterms:W3CDTF">2021-10-11T15:49:34Z</dcterms:created>
  <dcterms:modified xsi:type="dcterms:W3CDTF">2021-10-11T15:49:34Z</dcterms:modified>
</cp:coreProperties>
</file>