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Historical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Fullint Mill    </w:t>
      </w:r>
      <w:r>
        <w:t xml:space="preserve">   Carding Machine    </w:t>
      </w:r>
      <w:r>
        <w:t xml:space="preserve">   Linseed Oil Mill    </w:t>
      </w:r>
      <w:r>
        <w:t xml:space="preserve">   Saw Mill    </w:t>
      </w:r>
      <w:r>
        <w:t xml:space="preserve">   Distillery    </w:t>
      </w:r>
      <w:r>
        <w:t xml:space="preserve">   Grist Mill    </w:t>
      </w:r>
      <w:r>
        <w:t xml:space="preserve">   Lykers Corners    </w:t>
      </w:r>
      <w:r>
        <w:t xml:space="preserve">   Bundys Corners    </w:t>
      </w:r>
      <w:r>
        <w:t xml:space="preserve">   Hotel Wessles    </w:t>
      </w:r>
      <w:r>
        <w:t xml:space="preserve">   Downing    </w:t>
      </w:r>
      <w:r>
        <w:t xml:space="preserve">   Cheese Factory    </w:t>
      </w:r>
      <w:r>
        <w:t xml:space="preserve">   Sprakers Basin    </w:t>
      </w:r>
      <w:r>
        <w:t xml:space="preserve">   Erie Canal    </w:t>
      </w:r>
      <w:r>
        <w:t xml:space="preserve">   West Shore Railroad    </w:t>
      </w:r>
      <w:r>
        <w:t xml:space="preserve">   Erastus Root    </w:t>
      </w:r>
      <w:r>
        <w:t xml:space="preserve">   Nose Hill    </w:t>
      </w:r>
      <w:r>
        <w:t xml:space="preserve">   Mitchells Cave    </w:t>
      </w:r>
      <w:r>
        <w:t xml:space="preserve">   Root Center    </w:t>
      </w:r>
      <w:r>
        <w:t xml:space="preserve">   Vroomans Falls    </w:t>
      </w:r>
      <w:r>
        <w:t xml:space="preserve">   Little Nose    </w:t>
      </w:r>
      <w:r>
        <w:t xml:space="preserve">   Yatesville    </w:t>
      </w:r>
      <w:r>
        <w:t xml:space="preserve">   Currytown    </w:t>
      </w:r>
      <w:r>
        <w:t xml:space="preserve">   Flat Creek    </w:t>
      </w:r>
      <w:r>
        <w:t xml:space="preserve">   Browns Hollow    </w:t>
      </w:r>
      <w:r>
        <w:t xml:space="preserve">   Sprakers    </w:t>
      </w:r>
      <w:r>
        <w:t xml:space="preserve">   Randall    </w:t>
      </w:r>
      <w:r>
        <w:t xml:space="preserve">   Rural Grove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Historical</dc:title>
  <dcterms:created xsi:type="dcterms:W3CDTF">2021-10-11T15:49:10Z</dcterms:created>
  <dcterms:modified xsi:type="dcterms:W3CDTF">2021-10-11T15:49:10Z</dcterms:modified>
</cp:coreProperties>
</file>