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Root Word CrossWord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 vinyls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harsh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makes your voice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stone that is hollow with crystals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of the military located in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Russia Astronaut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make your voice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related to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of speaking</w:t>
            </w:r>
          </w:p>
        </w:tc>
      </w:tr>
    </w:tbl>
    <w:p>
      <w:pPr>
        <w:pStyle w:val="WordBankLarge"/>
      </w:pPr>
      <w:r>
        <w:t xml:space="preserve">   Cacophony    </w:t>
      </w:r>
      <w:r>
        <w:t xml:space="preserve">   Dysphonia    </w:t>
      </w:r>
      <w:r>
        <w:t xml:space="preserve">   Gramophone    </w:t>
      </w:r>
      <w:r>
        <w:t xml:space="preserve">   Megaphone    </w:t>
      </w:r>
      <w:r>
        <w:t xml:space="preserve">   Microphone    </w:t>
      </w:r>
      <w:r>
        <w:t xml:space="preserve">   Geode    </w:t>
      </w:r>
      <w:r>
        <w:t xml:space="preserve">   Extraterrestrial    </w:t>
      </w:r>
      <w:r>
        <w:t xml:space="preserve">   Cosmonaut    </w:t>
      </w:r>
      <w:r>
        <w:t xml:space="preserve">   Nautical    </w:t>
      </w:r>
      <w:r>
        <w:t xml:space="preserve">   Navy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 CrossWord #3</dc:title>
  <dcterms:created xsi:type="dcterms:W3CDTF">2021-10-11T15:48:56Z</dcterms:created>
  <dcterms:modified xsi:type="dcterms:W3CDTF">2021-10-11T15:48:56Z</dcterms:modified>
</cp:coreProperties>
</file>