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born, to spring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birth, race,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alive,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mind,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earth, ground,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mortal,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universe,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Crossword</dc:title>
  <dcterms:created xsi:type="dcterms:W3CDTF">2021-10-11T15:48:00Z</dcterms:created>
  <dcterms:modified xsi:type="dcterms:W3CDTF">2021-10-11T15:48:00Z</dcterms:modified>
</cp:coreProperties>
</file>