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Root Word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 'Surrender' to the dark side!"- Emperor Palpatine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am an animal that walks on two of these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item is used to check the 'temperature'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Your friend is 'mentally unstable'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likes to 'bend' his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am Malala, the bestselling book, is not one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My grandma is very 'weak'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My 'voice' is very 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like to 'talk' with my friend Eric over long distances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flood started to 'break' the dam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Root Word Crossword Puzzle</dc:title>
  <dcterms:created xsi:type="dcterms:W3CDTF">2021-10-11T15:48:02Z</dcterms:created>
  <dcterms:modified xsi:type="dcterms:W3CDTF">2021-10-11T15:48:02Z</dcterms:modified>
</cp:coreProperties>
</file>