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 Word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renounce ones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Deviating from what is normal or usual, typically in a way that is undesirable or worrying.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Unnecessary, especially through being more than enough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intervening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Twist  or twine together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 warship with the streamline hull designed to operate completely submerged underwater for long periods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Ineffective or bungling, clumsy.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Based on or influenced by personal feelings, tastes, or opinions.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Existing in thought or as an idea but not having a physical or concrete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Capable of polishing or cleaning a hard surface by rubbing or grinding.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undermine the power and authority of an established system or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 in nature or effect.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 Word Crossword Puzzle</dc:title>
  <dcterms:created xsi:type="dcterms:W3CDTF">2021-10-11T15:48:24Z</dcterms:created>
  <dcterms:modified xsi:type="dcterms:W3CDTF">2021-10-11T15:48:24Z</dcterms:modified>
</cp:coreProperties>
</file>