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Word: 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against; to say the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what will happen before it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book in which spoken or written words are defined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written down as someone says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decision a jury makes in a trial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judge's ruling or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something is expressed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who speaks and rules with total power</w:t>
            </w:r>
          </w:p>
        </w:tc>
      </w:tr>
    </w:tbl>
    <w:p>
      <w:pPr>
        <w:pStyle w:val="WordBankSmall"/>
      </w:pPr>
      <w:r>
        <w:t xml:space="preserve">   contradict    </w:t>
      </w:r>
      <w:r>
        <w:t xml:space="preserve">   dictation    </w:t>
      </w:r>
      <w:r>
        <w:t xml:space="preserve">   dictator    </w:t>
      </w:r>
      <w:r>
        <w:t xml:space="preserve">   diction    </w:t>
      </w:r>
      <w:r>
        <w:t xml:space="preserve">   dictionary    </w:t>
      </w:r>
      <w:r>
        <w:t xml:space="preserve">   dictum    </w:t>
      </w:r>
      <w:r>
        <w:t xml:space="preserve">   edict    </w:t>
      </w:r>
      <w:r>
        <w:t xml:space="preserve">   indictment    </w:t>
      </w:r>
      <w:r>
        <w:t xml:space="preserve">   predict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Word: Dict</dc:title>
  <dcterms:created xsi:type="dcterms:W3CDTF">2021-10-11T15:48:34Z</dcterms:created>
  <dcterms:modified xsi:type="dcterms:W3CDTF">2021-10-11T15:48:34Z</dcterms:modified>
</cp:coreProperties>
</file>