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Focus: spec = see, look &amp; dict=speak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verdict    </w:t>
      </w:r>
      <w:r>
        <w:t xml:space="preserve">   predict    </w:t>
      </w:r>
      <w:r>
        <w:t xml:space="preserve">   indictment    </w:t>
      </w:r>
      <w:r>
        <w:t xml:space="preserve">   dictator    </w:t>
      </w:r>
      <w:r>
        <w:t xml:space="preserve">   contradict    </w:t>
      </w:r>
      <w:r>
        <w:t xml:space="preserve">   speculate    </w:t>
      </w:r>
      <w:r>
        <w:t xml:space="preserve">   spectator    </w:t>
      </w:r>
      <w:r>
        <w:t xml:space="preserve">   spectacles    </w:t>
      </w:r>
      <w:r>
        <w:t xml:space="preserve">   respect    </w:t>
      </w:r>
      <w:r>
        <w:t xml:space="preserve">   perspective    </w:t>
      </w:r>
      <w:r>
        <w:t xml:space="preserve">   inspector    </w:t>
      </w:r>
      <w:r>
        <w:t xml:space="preserve">   circumspect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Focus: spec = see, look &amp; dict=speak </dc:title>
  <dcterms:created xsi:type="dcterms:W3CDTF">2021-10-11T15:48:00Z</dcterms:created>
  <dcterms:modified xsi:type="dcterms:W3CDTF">2021-10-11T15:48:00Z</dcterms:modified>
</cp:coreProperties>
</file>