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of a person's life written by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 made by photography.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piece of writing that is made up of one or more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science that deals with the location of living and nonliving things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picture, map, or graph used for illustration.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written story of someones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dancing or of arranging dances and especially ballets.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that by means of dots and lines shows a system of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by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person's signature written by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black carbon used in making lead pencils.</w:t>
            </w:r>
          </w:p>
        </w:tc>
      </w:tr>
    </w:tbl>
    <w:p>
      <w:pPr>
        <w:pStyle w:val="WordBankLarge"/>
      </w:pPr>
      <w:r>
        <w:t xml:space="preserve">   Autograph    </w:t>
      </w:r>
      <w:r>
        <w:t xml:space="preserve">   biography    </w:t>
      </w:r>
      <w:r>
        <w:t xml:space="preserve">   Autobiography    </w:t>
      </w:r>
      <w:r>
        <w:t xml:space="preserve">   choreography    </w:t>
      </w:r>
      <w:r>
        <w:t xml:space="preserve">   Paragraph    </w:t>
      </w:r>
      <w:r>
        <w:t xml:space="preserve">   Graphics    </w:t>
      </w:r>
      <w:r>
        <w:t xml:space="preserve">   Graph    </w:t>
      </w:r>
      <w:r>
        <w:t xml:space="preserve">   Photograph    </w:t>
      </w:r>
      <w:r>
        <w:t xml:space="preserve">   Geography    </w:t>
      </w:r>
      <w:r>
        <w:t xml:space="preserve">   Telegraph    </w:t>
      </w:r>
      <w:r>
        <w:t xml:space="preserve">   Graphite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Graph</dc:title>
  <dcterms:created xsi:type="dcterms:W3CDTF">2021-10-11T15:48:43Z</dcterms:created>
  <dcterms:modified xsi:type="dcterms:W3CDTF">2021-10-11T15:48:43Z</dcterms:modified>
</cp:coreProperties>
</file>