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Word List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for or regarded as representing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indicate the same 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living together of two dissimilar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interaction between multiple elements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pitch interval halfway between two whole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anticipation of or anxiety over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action, event, comment, etc. that precedes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portends or foreshadows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fitting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partially crazy of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together in size, shape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List #4</dc:title>
  <dcterms:created xsi:type="dcterms:W3CDTF">2021-10-11T15:48:31Z</dcterms:created>
  <dcterms:modified xsi:type="dcterms:W3CDTF">2021-10-11T15:48:31Z</dcterms:modified>
</cp:coreProperties>
</file>