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- 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carry the weight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banish or send someone away from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enough to be carried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a boat between two rivers or two 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and send it away to another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in materials or products from another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something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information on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to carry loose papers or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hired to carry bags at an airport or 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- Port</dc:title>
  <dcterms:created xsi:type="dcterms:W3CDTF">2021-10-11T15:48:22Z</dcterms:created>
  <dcterms:modified xsi:type="dcterms:W3CDTF">2021-10-11T15:48:22Z</dcterms:modified>
</cp:coreProperties>
</file>