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omni-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op-/obs-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infra-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sub-/sup-/sus-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Puzzle</dc:title>
  <dcterms:created xsi:type="dcterms:W3CDTF">2021-10-11T15:48:18Z</dcterms:created>
  <dcterms:modified xsi:type="dcterms:W3CDTF">2021-10-11T15:48:18Z</dcterms:modified>
</cp:coreProperties>
</file>