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 Word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Joint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Before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Able, ible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Atmosphere, 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Process, action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Water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Aer, aero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Pointed, sharp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Amphi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Against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Angio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Being, state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Annu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Both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Not, without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Star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Anthro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Gland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Anti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To, toward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Aqua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Enzyme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Case, vessel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Astr, aster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Worth, 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Arthr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A year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Away, apart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A flower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 Word Quiz</dc:title>
  <dcterms:created xsi:type="dcterms:W3CDTF">2021-10-11T15:48:16Z</dcterms:created>
  <dcterms:modified xsi:type="dcterms:W3CDTF">2021-10-11T15:48:16Z</dcterms:modified>
</cp:coreProperties>
</file>