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sent out on missions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by laws/rules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superficial 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Including all of America, both north and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Sensitive to light of all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 of something in advance of its occurrence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out/not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withdraw from argument or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recall/remember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place in custody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Review</dc:title>
  <dcterms:created xsi:type="dcterms:W3CDTF">2021-10-11T15:48:50Z</dcterms:created>
  <dcterms:modified xsi:type="dcterms:W3CDTF">2021-10-11T15:48:50Z</dcterms:modified>
</cp:coreProperties>
</file>