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phil    </w:t>
      </w:r>
      <w:r>
        <w:t xml:space="preserve">   derm    </w:t>
      </w:r>
      <w:r>
        <w:t xml:space="preserve">   temp    </w:t>
      </w:r>
      <w:r>
        <w:t xml:space="preserve">   retro    </w:t>
      </w:r>
      <w:r>
        <w:t xml:space="preserve">   aud    </w:t>
      </w:r>
      <w:r>
        <w:t xml:space="preserve">   chrom    </w:t>
      </w:r>
      <w:r>
        <w:t xml:space="preserve">   hydr    </w:t>
      </w:r>
      <w:r>
        <w:t xml:space="preserve">   mar    </w:t>
      </w:r>
      <w:r>
        <w:t xml:space="preserve">   bio    </w:t>
      </w:r>
      <w:r>
        <w:t xml:space="preserve">   sect    </w:t>
      </w:r>
      <w:r>
        <w:t xml:space="preserve">   ten    </w:t>
      </w:r>
      <w:r>
        <w:t xml:space="preserve">   vor    </w:t>
      </w:r>
      <w:r>
        <w:t xml:space="preserve">   voc    </w:t>
      </w:r>
      <w:r>
        <w:t xml:space="preserve">   tract    </w:t>
      </w:r>
      <w:r>
        <w:t xml:space="preserve">   terr    </w:t>
      </w:r>
      <w:r>
        <w:t xml:space="preserve">   auto    </w:t>
      </w:r>
      <w:r>
        <w:t xml:space="preserve">   struct    </w:t>
      </w:r>
      <w:r>
        <w:t xml:space="preserve">   biblio    </w:t>
      </w:r>
      <w:r>
        <w:t xml:space="preserve">   anim    </w:t>
      </w:r>
      <w:r>
        <w:t xml:space="preserve">   pend    </w:t>
      </w:r>
      <w:r>
        <w:t xml:space="preserve">   path    </w:t>
      </w:r>
      <w:r>
        <w:t xml:space="preserve">   scend    </w:t>
      </w:r>
      <w:r>
        <w:t xml:space="preserve">   rupt    </w:t>
      </w:r>
      <w:r>
        <w:t xml:space="preserve">   poli    </w:t>
      </w:r>
      <w:r>
        <w:t xml:space="preserve">   rid    </w:t>
      </w:r>
      <w:r>
        <w:t xml:space="preserve">   hab    </w:t>
      </w:r>
      <w:r>
        <w:t xml:space="preserve">   graph    </w:t>
      </w:r>
      <w:r>
        <w:t xml:space="preserve">   flect    </w:t>
      </w:r>
      <w:r>
        <w:t xml:space="preserve">   cogn    </w:t>
      </w:r>
      <w:r>
        <w:t xml:space="preserve">   chron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 Word Search</dc:title>
  <dcterms:created xsi:type="dcterms:W3CDTF">2021-10-11T15:48:45Z</dcterms:created>
  <dcterms:modified xsi:type="dcterms:W3CDTF">2021-10-11T15:48:45Z</dcterms:modified>
</cp:coreProperties>
</file>