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Root Word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Nice Work    </w:t>
      </w:r>
      <w:r>
        <w:t xml:space="preserve">   Amazing    </w:t>
      </w:r>
      <w:r>
        <w:t xml:space="preserve">   Intelligent    </w:t>
      </w:r>
      <w:r>
        <w:t xml:space="preserve">   You are super    </w:t>
      </w:r>
      <w:r>
        <w:t xml:space="preserve">   Class 5C    </w:t>
      </w:r>
      <w:r>
        <w:t xml:space="preserve">   Class 5D    </w:t>
      </w:r>
      <w:r>
        <w:t xml:space="preserve">   Oran Roberts    </w:t>
      </w:r>
      <w:r>
        <w:t xml:space="preserve">   Meter    </w:t>
      </w:r>
      <w:r>
        <w:t xml:space="preserve">   Photo    </w:t>
      </w:r>
      <w:r>
        <w:t xml:space="preserve">   Port    </w:t>
      </w:r>
      <w:r>
        <w:t xml:space="preserve">   Phobic    </w:t>
      </w:r>
      <w:r>
        <w:t xml:space="preserve">   Scrib    </w:t>
      </w:r>
      <w:r>
        <w:t xml:space="preserve">   Max    </w:t>
      </w:r>
      <w:r>
        <w:t xml:space="preserve">   Gram    </w:t>
      </w:r>
      <w:r>
        <w:t xml:space="preserve">   Dict    </w:t>
      </w:r>
      <w:r>
        <w:t xml:space="preserve">   Spec    </w:t>
      </w:r>
      <w:r>
        <w:t xml:space="preserve">   Affix    </w:t>
      </w:r>
      <w:r>
        <w:t xml:space="preserve">   Suffix    </w:t>
      </w:r>
      <w:r>
        <w:t xml:space="preserve">   Prefix    </w:t>
      </w:r>
      <w:r>
        <w:t xml:space="preserve">   Root Word    </w:t>
      </w:r>
      <w:r>
        <w:t xml:space="preserve">   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Vocabulary</dc:title>
  <dcterms:created xsi:type="dcterms:W3CDTF">2021-10-11T15:48:59Z</dcterms:created>
  <dcterms:modified xsi:type="dcterms:W3CDTF">2021-10-11T15:48:59Z</dcterms:modified>
</cp:coreProperties>
</file>