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Root Word "cred", "graph", "photo"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telegraph    </w:t>
      </w:r>
      <w:r>
        <w:t xml:space="preserve">   paragraph    </w:t>
      </w:r>
      <w:r>
        <w:t xml:space="preserve">   graphite    </w:t>
      </w:r>
      <w:r>
        <w:t xml:space="preserve">   graffiti    </w:t>
      </w:r>
      <w:r>
        <w:t xml:space="preserve">   autograph    </w:t>
      </w:r>
      <w:r>
        <w:t xml:space="preserve">   telephoto    </w:t>
      </w:r>
      <w:r>
        <w:t xml:space="preserve">   photosynthesis    </w:t>
      </w:r>
      <w:r>
        <w:t xml:space="preserve">   photon    </w:t>
      </w:r>
      <w:r>
        <w:t xml:space="preserve">   photograph    </w:t>
      </w:r>
      <w:r>
        <w:t xml:space="preserve">   photocopy    </w:t>
      </w:r>
      <w:r>
        <w:t xml:space="preserve">   incredulous    </w:t>
      </w:r>
      <w:r>
        <w:t xml:space="preserve">   creed    </w:t>
      </w:r>
      <w:r>
        <w:t xml:space="preserve">   creditor    </w:t>
      </w:r>
      <w:r>
        <w:t xml:space="preserve">   credible    </w:t>
      </w:r>
      <w:r>
        <w:t xml:space="preserve">   credential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Root Word "cred", "graph", "photo"</dc:title>
  <dcterms:created xsi:type="dcterms:W3CDTF">2021-10-10T23:44:43Z</dcterms:created>
  <dcterms:modified xsi:type="dcterms:W3CDTF">2021-10-10T23:44:43Z</dcterms:modified>
</cp:coreProperties>
</file>