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p>
      <w:pPr>
        <w:pStyle w:val="Questions"/>
      </w:pPr>
      <w:r>
        <w:t xml:space="preserve">1. OPOTR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OATGRS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IVNERT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AMCOR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ROCIM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AHYRBC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HLPOY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SHOP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2021-10-11T15:49:11Z</dcterms:created>
  <dcterms:modified xsi:type="dcterms:W3CDTF">2021-10-11T15:49:11Z</dcterms:modified>
</cp:coreProperties>
</file>